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吉他入门三月通  轻松自学30课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吉他入门三月通  轻松自学30课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本书出售、求购地址：https://www.jiaokey.com/book/detail/12225614.html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关键词搜索：https://www.jiaokey.com/tag/吉他入门三月通  轻松自学30课.html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