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裂解气相色谱方法及应用</w:t>
      </w:r>
    </w:p>
    <w:p>
      <w:r>
        <w:rPr>
          <w:rFonts w:ascii="宋体" w:hAnsi="宋体" w:eastAsia="宋体"/>
          <w:sz w:val="24"/>
        </w:rPr>
        <w:t>金熹高，黄俐研，史燚编著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裂解气相色谱方法及应用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金熹高，黄俐研，史燚编著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本书出售、求购地址：https://www.jiaokey.com/book/detail/12225610.html</w:t>
      </w:r>
    </w:p>
    <w:p>
      <w:r>
        <w:t>更多相关图书推荐：https://www.jiaokey.com</w:t>
      </w:r>
    </w:p>
    <w:p>
      <w:r>
        <w:t>金熹高，黄俐研，史燚编著 其他作品：https://www.jiaokey.com/tag/金熹高，黄俐研，史燚编著.html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关键词搜索：https://www.jiaokey.com/tag/裂解气相色谱方法及应用.html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