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书名：和谐社会、公民社会与大众媒介</w:t>
      </w:r>
    </w:p>
    <w:p>
      <w:r>
        <w:t>作者：张磊主编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和谐社会、公民社会与大众媒介 评论地址：https://www.jiaokey.com/book/detail/12225595.html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