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书名：给爱腾出点时间  幸福一生的婚姻法则</w:t>
      </w:r>
    </w:p>
    <w:p>
      <w:r>
        <w:t>作者：羽茜编著</w:t>
      </w:r>
    </w:p>
    <w:p>
      <w:r>
        <w:t>出版社：北京：北京工业大学出版社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给爱腾出点时间  幸福一生的婚姻法则 评论地址：https://www.jiaokey.com/book/detail/12225590.html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