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书名：告诉你不知道的韩国影后的那些事</w:t>
      </w:r>
    </w:p>
    <w:p>
      <w:r>
        <w:t>作者：王重著</w:t>
      </w:r>
    </w:p>
    <w:p>
      <w:r>
        <w:t>出版社：北京：中国画报出版社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告诉你不知道的韩国影后的那些事 评论地址：https://www.jiaokey.com/book/detail/12225579.html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