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书名：解码英语电影大师  关于“性、爱与死亡”相通相异的三种解读</w:t>
      </w:r>
    </w:p>
    <w:p>
      <w:r>
        <w:t>作者:李二仕著</w:t>
      </w:r>
    </w:p>
    <w:p>
      <w:r>
        <w:t>出版社:北京：中国画报出版社</w:t>
      </w:r>
    </w:p>
    <w:p>
      <w:r>
        <w:t>出版日期：2009.05</w:t>
      </w:r>
    </w:p>
    <w:p>
      <w:r>
        <w:t>总页数：208</w:t>
      </w:r>
    </w:p>
    <w:p>
      <w:r>
        <w:t>更多请访问教客网:www.jiaokey.com</w:t>
      </w:r>
    </w:p>
    <w:p>
      <w:r>
        <w:t>解码英语电影大师  关于“性、爱与死亡”相通相异的三种解读评论地址：https://www.jiaokey.com/book/detail/12225577.html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