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书名：纯艺术：酷儿电影  对于同性恋现象的另一种诠释</w:t>
      </w:r>
    </w:p>
    <w:p>
      <w:r>
        <w:t>作者：李二仕著</w:t>
      </w:r>
    </w:p>
    <w:p>
      <w:r>
        <w:t>出版社：北京：中国画报出版社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纯艺术：酷儿电影  对于同性恋现象的另一种诠释 评论地址：https://www.jiaokey.com/book/detail/12225576.html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