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增长的真相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增长的真相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本书出售、求购地址：https://www.jiaokey.com/book/detail/12225569.html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关键词搜索：https://www.jiaokey.com/tag/增长的真相.html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