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书名：圣爱与欲爱  保罗·蒂利希的爱观</w:t>
      </w:r>
    </w:p>
    <w:p>
      <w:r>
        <w:t>作者：王涛著</w:t>
      </w:r>
    </w:p>
    <w:p>
      <w:r>
        <w:t>出版社：北京:宗教文化出版社,2009.04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圣爱与欲爱  保罗·蒂利希的爱观 评论地址：https://www.jiaokey.com/book/detail/12225550.html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