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从草根到精英  SOHO 中国百万级销售员全访</w:t>
      </w:r>
    </w:p>
    <w:p>
      <w:r>
        <w:rPr>
          <w:rFonts w:ascii="宋体" w:hAnsi="宋体" w:eastAsia="宋体"/>
          <w:sz w:val="24"/>
        </w:rPr>
        <w:t>SOHO 中国编著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从草根到精英  SOHO 中国百万级销售员全访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SOHO 中国编著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本书出售、求购地址：https://www.jiaokey.com/book/detail/12225529.html</w:t>
      </w:r>
    </w:p>
    <w:p>
      <w:r>
        <w:t>更多相关图书推荐：https://www.jiaokey.com</w:t>
      </w:r>
    </w:p>
    <w:p>
      <w:r>
        <w:t>SOHO 中国编著 其他作品：https://www.jiaokey.com/tag/SOHO 中国编著.html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关键词搜索：https://www.jiaokey.com/tag/从草根到精英  SOHO 中国百万级销售员全访.html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