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书名：管家婆辉煌版财务软件真账实操</w:t>
      </w:r>
    </w:p>
    <w:p>
      <w:r>
        <w:t>作者：邹梅全，邹华勇编著</w:t>
      </w:r>
    </w:p>
    <w:p>
      <w:r>
        <w:t>出版社：广州：中山大学出版社</w:t>
      </w:r>
    </w:p>
    <w:p>
      <w:r>
        <w:t>出版日期：2009.04</w:t>
      </w:r>
    </w:p>
    <w:p>
      <w:r>
        <w:t>总页数：139</w:t>
      </w:r>
    </w:p>
    <w:p>
      <w:r>
        <w:t>更多请访问教客网: www.jiaokey.com</w:t>
      </w:r>
    </w:p>
    <w:p>
      <w:r>
        <w:t>管家婆辉煌版财务软件真账实操 评论地址：https://www.jiaokey.com/book/detail/12225525.html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