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二十几岁女人的理财圣经  女人理财理天下</w:t>
      </w:r>
    </w:p>
    <w:p>
      <w:r>
        <w:rPr>
          <w:rFonts w:ascii="宋体" w:hAnsi="宋体" w:eastAsia="宋体"/>
          <w:sz w:val="24"/>
        </w:rPr>
        <w:t>孙亚兰，李娜编著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二十几岁女人的理财圣经  女人理财理天下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孙亚兰，李娜编著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本书出售、求购地址：https://www.jiaokey.com/book/detail/12225518.html</w:t>
      </w:r>
    </w:p>
    <w:p>
      <w:r>
        <w:t>更多相关图书推荐：https://www.jiaokey.com</w:t>
      </w:r>
    </w:p>
    <w:p>
      <w:r>
        <w:t>孙亚兰，李娜编著 其他作品：https://www.jiaokey.com/tag/孙亚兰，李娜编著.html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关键词搜索：https://www.jiaokey.com/tag/二十几岁女人的理财圣经  女人理财理天下.html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