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书名：安塞尔·亚当斯</w:t>
      </w:r>
    </w:p>
    <w:p>
      <w:r>
        <w:t>作者：（美）玛丽·斯特里特·阿林德著</w:t>
      </w:r>
    </w:p>
    <w:p>
      <w:r>
        <w:t>出版社：杭州：浙江摄影出版社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安塞尔·亚当斯 评论地址：https://www.jiaokey.com/book/detail/12225505.html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