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书名：图解正定  有定力的人不会失败</w:t>
      </w:r>
    </w:p>
    <w:p>
      <w:r>
        <w:t>作者：蓝梅著</w:t>
      </w:r>
    </w:p>
    <w:p>
      <w:r>
        <w:t>出版社：西安:陕西师范大学出版社,2009.04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图解正定  有定力的人不会失败 评论地址：https://www.jiaokey.com/book/detail/12225492.html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