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不落俗套的成功  最好的个人投资方法</w:t>
      </w:r>
    </w:p>
    <w:p>
      <w:r>
        <w:rPr>
          <w:rFonts w:ascii="宋体" w:hAnsi="宋体" w:eastAsia="宋体"/>
          <w:sz w:val="24"/>
        </w:rPr>
        <w:t>（美）大卫·F·斯文森著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不落俗套的成功  最好的个人投资方法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（美）大卫·F·斯文森著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本书出售、求购地址：https://www.jiaokey.com/book/detail/12225473.html</w:t>
      </w:r>
    </w:p>
    <w:p>
      <w:r>
        <w:t>更多相关图书推荐：https://www.jiaokey.com</w:t>
      </w:r>
    </w:p>
    <w:p>
      <w:r>
        <w:t>（美）大卫·F·斯文森著 其他作品：https://www.jiaokey.com/tag/（美）大卫·F·斯文森著.html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关键词搜索：https://www.jiaokey.com/tag/不落俗套的成功  最好的个人投资方法.html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