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书名：文化差异与价值体系</w:t>
      </w:r>
    </w:p>
    <w:p>
      <w:r>
        <w:t>作者：易小明主编</w:t>
      </w:r>
    </w:p>
    <w:p>
      <w:r>
        <w:t>出版社：湘潭：湘潭大学出版社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文化差异与价值体系 评论地址：https://www.jiaokey.com/book/detail/12225462.html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