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规范汉字快写法  从楷书到行书</w:t>
      </w:r>
    </w:p>
    <w:p>
      <w:r>
        <w:rPr>
          <w:rFonts w:ascii="宋体" w:hAnsi="宋体" w:eastAsia="宋体"/>
          <w:sz w:val="24"/>
        </w:rPr>
        <w:t>曹长远，沈鸿根，郑祖玉著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规范汉字快写法  从楷书到行书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曹长远，沈鸿根，郑祖玉著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本书出售、求购地址：https://www.jiaokey.com/book/detail/12225460.html</w:t>
      </w:r>
    </w:p>
    <w:p>
      <w:r>
        <w:t>更多相关图书推荐：https://www.jiaokey.com</w:t>
      </w:r>
    </w:p>
    <w:p>
      <w:r>
        <w:t>曹长远，沈鸿根，郑祖玉著 其他作品：https://www.jiaokey.com/tag/曹长远，沈鸿根，郑祖玉著.html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关键词搜索：https://www.jiaokey.com/tag/规范汉字快写法  从楷书到行书.html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