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中医名家养生智慧  揭秘历代名医的养生生长寿之道</w:t>
      </w:r>
    </w:p>
    <w:p>
      <w:r>
        <w:rPr>
          <w:rFonts w:ascii="宋体" w:hAnsi="宋体" w:eastAsia="宋体"/>
          <w:sz w:val="24"/>
        </w:rPr>
        <w:t>章文春，胡素敏主编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中医名家养生智慧  揭秘历代名医的养生生长寿之道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章文春，胡素敏主编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本书出售、求购地址：https://www.jiaokey.com/book/detail/12225449.html</w:t>
      </w:r>
    </w:p>
    <w:p>
      <w:r>
        <w:t>更多相关图书推荐：https://www.jiaokey.com</w:t>
      </w:r>
    </w:p>
    <w:p>
      <w:r>
        <w:t>章文春，胡素敏主编 其他作品：https://www.jiaokey.com/tag/章文春，胡素敏主编.html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关键词搜索：https://www.jiaokey.com/tag/中医名家养生智慧  揭秘历代名医的养生生长寿之道.html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