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朝鲜史料汇编  10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朝鲜史料汇编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本书出售、求购地址：https://www.jiaokey.com/book/detail/12225190.html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关键词搜索：https://www.jiaokey.com/tag/朝鲜史料汇编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