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书名：创新+设计+管理  2009清华国际设计管理大会论文集</w:t>
      </w:r>
    </w:p>
    <w:p>
      <w:r>
        <w:t>作者：蔡军等编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总页数：317</w:t>
      </w:r>
    </w:p>
    <w:p>
      <w:r>
        <w:t>更多请访问教客网: www.jiaokey.com</w:t>
      </w:r>
    </w:p>
    <w:p>
      <w:r>
        <w:t>创新+设计+管理  2009清华国际设计管理大会论文集 评论地址：https://www.jiaokey.com/book/detail/12225140.html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