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NX逆向造型技术及应用实例</w:t>
      </w:r>
    </w:p>
    <w:p>
      <w:r>
        <w:rPr>
          <w:rFonts w:ascii="宋体" w:hAnsi="宋体" w:eastAsia="宋体"/>
          <w:sz w:val="24"/>
        </w:rPr>
        <w:t>徐勤雁，周超明，单岩编著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NX逆向造型技术及应用实例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徐勤雁，周超明，单岩编著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本书出售、求购地址：https://www.jiaokey.com/book/detail/12225136.html</w:t>
      </w:r>
    </w:p>
    <w:p>
      <w:r>
        <w:t>更多相关图书推荐：https://www.jiaokey.com</w:t>
      </w:r>
    </w:p>
    <w:p>
      <w:r>
        <w:t>徐勤雁，周超明，单岩编著 其他作品：https://www.jiaokey.com/tag/徐勤雁，周超明，单岩编著.html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NX逆向造型技术及应用实例.html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