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书名：心理医生为什么没有告诉我（鹿鸣心理）  原书第4版</w:t>
      </w:r>
    </w:p>
    <w:p>
      <w:r>
        <w:t>作者：（美）伯恩著，邹枝玲等译</w:t>
      </w:r>
    </w:p>
    <w:p>
      <w:r>
        <w:t>出版社：重庆:重庆大学出版社,2009.01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心理医生为什么没有告诉我（鹿鸣心理）  原书第4版 评论地址：https://www.jiaokey.com/book/detail/12225106.html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