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书名：社会主义的中国  国情教育普及读本</w:t>
      </w:r>
    </w:p>
    <w:p>
      <w:r>
        <w:t>作者：王文毅，郑邦俊，王殿成等主编</w:t>
      </w:r>
    </w:p>
    <w:p>
      <w:r>
        <w:t>出版社：沈阳：辽宁大学出版社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社会主义的中国  国情教育普及读本 评论地址：https://www.jiaokey.com/book/detail/12225044.html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