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雄飞  朝阳第二建筑工程公司纪实</w:t>
      </w:r>
    </w:p>
    <w:p>
      <w:r>
        <w:rPr>
          <w:rFonts w:ascii="宋体" w:hAnsi="宋体" w:eastAsia="宋体"/>
          <w:sz w:val="24"/>
        </w:rPr>
        <w:t>李长文，刘新洲著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5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雄飞  朝阳第二建筑工程公司纪实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李长文，刘新洲著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本书出售、求购地址：https://www.jiaokey.com/book/detail/12225039.html</w:t>
      </w:r>
    </w:p>
    <w:p>
      <w:r>
        <w:t>更多相关图书推荐：https://www.jiaokey.com</w:t>
      </w:r>
    </w:p>
    <w:p>
      <w:r>
        <w:t>李长文，刘新洲著 其他作品：https://www.jiaokey.com/tag/李长文，刘新洲著.html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关键词搜索：https://www.jiaokey.com/tag/报告文学(地点: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