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燃烧的海峡  混血女谍-丽娜·京子  惊险长篇小说</w:t>
      </w:r>
    </w:p>
    <w:p>
      <w:r>
        <w:rPr>
          <w:rFonts w:ascii="宋体" w:hAnsi="宋体" w:eastAsia="宋体"/>
          <w:sz w:val="24"/>
        </w:rPr>
        <w:t>（日）胡桃泽耕史著；任国明等译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燃烧的海峡  混血女谍-丽娜·京子  惊险长篇小说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（日）胡桃泽耕史著；任国明等译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本书出售、求购地址：https://www.jiaokey.com/book/detail/12225032.html</w:t>
      </w:r>
    </w:p>
    <w:p>
      <w:r>
        <w:t>更多相关图书推荐：https://www.jiaokey.com</w:t>
      </w:r>
    </w:p>
    <w:p>
      <w:r>
        <w:t>（日）胡桃泽耕史著；任国明等译 其他作品：https://www.jiaokey.com/tag/（日）胡桃泽耕史著；任国明等译.html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关键词搜索：https://www.jiaokey.com/tag/燃烧的海峡  混血女谍-丽娜·京子  惊险长篇小说.html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