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书名：多彩的电影世界  中小学电影系列化教育指导</w:t>
      </w:r>
    </w:p>
    <w:p>
      <w:r>
        <w:t>作者：中共吉林省委宣传部，吉林省教育委员会，吉林省文化厅等编著</w:t>
      </w:r>
    </w:p>
    <w:p>
      <w:r>
        <w:t>出版社：长春：北方妇女儿童出版社</w:t>
      </w:r>
    </w:p>
    <w:p>
      <w:r>
        <w:t>出版日期：1991.07</w:t>
      </w:r>
    </w:p>
    <w:p>
      <w:r>
        <w:t>总页数：399</w:t>
      </w:r>
    </w:p>
    <w:p>
      <w:r>
        <w:t>更多请访问教客网: www.jiaokey.com</w:t>
      </w:r>
    </w:p>
    <w:p>
      <w:r>
        <w:t>多彩的电影世界  中小学电影系列化教育指导 评论地址：https://www.jiaokey.com/book/detail/12224988.html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