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平面几何证题突破  比例线段命题的统一证明规律</w:t>
      </w:r>
    </w:p>
    <w:p>
      <w:r>
        <w:rPr>
          <w:rFonts w:ascii="宋体" w:hAnsi="宋体" w:eastAsia="宋体"/>
          <w:sz w:val="24"/>
        </w:rPr>
        <w:t>王启民著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平面几何证题突破  比例线段命题的统一证明规律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本书出售、求购地址：https://www.jiaokey.com/book/detail/12224985.html</w:t>
      </w:r>
    </w:p>
    <w:p>
      <w:r>
        <w:t>更多相关图书推荐：https://www.jiaokey.com</w:t>
      </w:r>
    </w:p>
    <w:p>
      <w:r>
        <w:t>王启民著 其他作品：https://www.jiaokey.com/tag/王启民著.html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关键词搜索：https://www.jiaokey.com/tag/平面几何证题突破  比例线段命题的统一证明规律.html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