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书名：中国现代中医基础与临床研究</w:t>
      </w:r>
    </w:p>
    <w:p>
      <w:r>
        <w:t>作者：杨连生，李立，祖敬一等主编</w:t>
      </w:r>
    </w:p>
    <w:p>
      <w:r>
        <w:t>出版社：沈阳：白山出版社</w:t>
      </w:r>
    </w:p>
    <w:p>
      <w:r>
        <w:t>出版日期：2004.05</w:t>
      </w:r>
    </w:p>
    <w:p>
      <w:r>
        <w:t>总页数：345</w:t>
      </w:r>
    </w:p>
    <w:p>
      <w:r>
        <w:t>更多请访问教客网: www.jiaokey.com</w:t>
      </w:r>
    </w:p>
    <w:p>
      <w:r>
        <w:t>中国现代中医基础与临床研究 评论地址：https://www.jiaokey.com/book/detail/12224973.html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