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书名：先天性心脏病围术期监护教程</w:t>
      </w:r>
    </w:p>
    <w:p>
      <w:r>
        <w:t>作者：毕娜，刘玉莹主编</w:t>
      </w:r>
    </w:p>
    <w:p>
      <w:r>
        <w:t>出版社：沈阳：白山出版社</w:t>
      </w:r>
    </w:p>
    <w:p>
      <w:r>
        <w:t>出版日期：2003.08</w:t>
      </w:r>
    </w:p>
    <w:p>
      <w:r>
        <w:t>总页数：334</w:t>
      </w:r>
    </w:p>
    <w:p>
      <w:r>
        <w:t>更多请访问教客网: www.jiaokey.com</w:t>
      </w:r>
    </w:p>
    <w:p>
      <w:r>
        <w:t>先天性心脏病围术期监护教程 评论地址：https://www.jiaokey.com/book/detail/12224971.html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