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雪与雕梅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雪与雕梅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本书出售、求购地址：https://www.jiaokey.com/book/detail/12224961.html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关键词搜索：https://www.jiaokey.com/tag/雪与雕梅.html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