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书名：滑溜路面与冬季行车操作知识问答</w:t>
      </w:r>
    </w:p>
    <w:p>
      <w:r>
        <w:t>作者：刘文和，刘中庸编著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总页数：158</w:t>
      </w:r>
    </w:p>
    <w:p>
      <w:r>
        <w:t>更多请访问教客网: www.jiaokey.com</w:t>
      </w:r>
    </w:p>
    <w:p>
      <w:r>
        <w:t>滑溜路面与冬季行车操作知识问答 评论地址：https://www.jiaokey.com/book/detail/12224914.html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