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神示的诗篇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神示的诗篇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本书出售、求购地址：https://www.jiaokey.com/book/detail/12224899.html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关键词搜索：https://www.jiaokey.com/tag/神示的诗篇.html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