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书名：个体劳动者职业道德教育必读</w:t>
      </w:r>
    </w:p>
    <w:p>
      <w:r>
        <w:t>作者：石长志，王廷瑞，左颖哲等主编</w:t>
      </w:r>
    </w:p>
    <w:p>
      <w:r>
        <w:t>出版社：沈阳：沈阳出版社</w:t>
      </w:r>
    </w:p>
    <w:p>
      <w:r>
        <w:t>出版日期：1991.09</w:t>
      </w:r>
    </w:p>
    <w:p>
      <w:r>
        <w:t>总页数：164</w:t>
      </w:r>
    </w:p>
    <w:p>
      <w:r>
        <w:t>更多请访问教客网: www.jiaokey.com</w:t>
      </w:r>
    </w:p>
    <w:p>
      <w:r>
        <w:t>个体劳动者职业道德教育必读 评论地址：https://www.jiaokey.com/book/detail/12224857.html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