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莽莽的蛮方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莽莽的蛮方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本书出售、求购地址：https://www.jiaokey.com/book/detail/12224851.html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昆明:云南人民出版社,1993.09 出版图书：https://www.jiaokey.com/tag/昆明:云南人民出版社,1993.09.html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