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体坛群英录</w:t>
      </w:r>
    </w:p>
    <w:p>
      <w:r>
        <w:rPr>
          <w:rFonts w:ascii="宋体" w:hAnsi="宋体" w:eastAsia="宋体"/>
          <w:sz w:val="24"/>
        </w:rPr>
        <w:t>吴新民选编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48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体坛群英录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吴新民选编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优秀运动员(学科: 生平事迹 地点: 中国 学科: 中学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本书出售、求购地址：https://www.jiaokey.com/book/detail/12224830.html</w:t>
      </w:r>
    </w:p>
    <w:p>
      <w:r>
        <w:t>更多相关图书推荐：https://www.jiaokey.com</w:t>
      </w:r>
    </w:p>
    <w:p>
      <w:r>
        <w:t>吴新民选编 其他作品：https://www.jiaokey.com/tag/吴新民选编.html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关键词搜索：https://www.jiaokey.com/tag/报告文学(地点: 中国 年代: 现代 学科: 选集) 优秀运动员(学科: 生平事迹 地点: 中国 学科: 中学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