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走进欧洲  中国企业如何同欧洲人做生意</w:t>
      </w:r>
    </w:p>
    <w:p>
      <w:r>
        <w:rPr>
          <w:rFonts w:ascii="宋体" w:hAnsi="宋体" w:eastAsia="宋体"/>
          <w:sz w:val="24"/>
        </w:rPr>
        <w:t>韩梅青著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走进欧洲  中国企业如何同欧洲人做生意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欧洲) 双边贸易(地点: 中国 地点: 欧洲) 对外贸易 双边贸易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本书出售、求购地址：https://www.jiaokey.com/book/detail/12224754.html</w:t>
      </w:r>
    </w:p>
    <w:p>
      <w:r>
        <w:t>更多相关图书推荐：https://www.jiaokey.com</w:t>
      </w:r>
    </w:p>
    <w:p>
      <w:r>
        <w:t>韩梅青著 其他作品：https://www.jiaokey.com/tag/韩梅青著.html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关键词搜索：https://www.jiaokey.com/tag/对外贸易(学科: 概况 地点: 欧洲) 双边贸易(地点: 中国 地点: 欧洲) 对外贸易 双边贸易.html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