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理财韬略  财务会计论文集</w:t>
      </w:r>
    </w:p>
    <w:p>
      <w:r>
        <w:rPr>
          <w:rFonts w:ascii="宋体" w:hAnsi="宋体" w:eastAsia="宋体"/>
          <w:sz w:val="24"/>
        </w:rPr>
        <w:t>孔德福，鲍培义主编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理财韬略  财务会计论文集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孔德福，鲍培义主编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财会-文集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本书出售、求购地址：https://www.jiaokey.com/book/detail/12224753.html</w:t>
      </w:r>
    </w:p>
    <w:p>
      <w:r>
        <w:t>更多相关图书推荐：https://www.jiaokey.com</w:t>
      </w:r>
    </w:p>
    <w:p>
      <w:r>
        <w:t>孔德福，鲍培义主编 其他作品：https://www.jiaokey.com/tag/孔德福，鲍培义主编.html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关键词搜索：https://www.jiaokey.com/tag/财会-文集.html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