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书名：推理找答案</w:t>
      </w:r>
    </w:p>
    <w:p>
      <w:r>
        <w:t>作者：沈安等编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推理找答案 评论地址：https://www.jiaokey.com/book/detail/12224734.html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