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书名：高温钛合金中的α2相</w:t>
      </w:r>
    </w:p>
    <w:p>
      <w:r>
        <w:t>作者：张钧，李东著</w:t>
      </w:r>
    </w:p>
    <w:p>
      <w:r>
        <w:t>出版社：沈阳:东北大学出版社,2002.08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高温钛合金中的α2相 评论地址：https://www.jiaokey.com/book/detail/12224696.html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