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书名：东北亚国际航运中心大谋略  “锦程杯·大连与东北及东北亚”征文</w:t>
      </w:r>
    </w:p>
    <w:p>
      <w:r>
        <w:t>作者：刘清敏，王宗绍主编</w:t>
      </w:r>
    </w:p>
    <w:p>
      <w:r>
        <w:t>出版社：大连：大连海事大学出版社</w:t>
      </w:r>
    </w:p>
    <w:p>
      <w:r>
        <w:t>出版日期：2005.09</w:t>
      </w:r>
    </w:p>
    <w:p>
      <w:r>
        <w:t>总页数：179</w:t>
      </w:r>
    </w:p>
    <w:p>
      <w:r>
        <w:t>更多请访问教客网: www.jiaokey.com</w:t>
      </w:r>
    </w:p>
    <w:p>
      <w:r>
        <w:t>东北亚国际航运中心大谋略  “锦程杯·大连与东北及东北亚”征文 评论地址：https://www.jiaokey.com/book/detail/12224675.html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