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党支部书记工作指导  1  党支部工作基本常识</w:t>
      </w:r>
    </w:p>
    <w:p>
      <w:r>
        <w:rPr>
          <w:rFonts w:ascii="宋体" w:hAnsi="宋体" w:eastAsia="宋体"/>
          <w:sz w:val="24"/>
        </w:rPr>
        <w:t>杨喜祥，燕鹏远，尹伟达等编著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党支部书记工作指导  1  党支部工作基本常识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杨喜祥，燕鹏远，尹伟达等编著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本书出售、求购地址：https://www.jiaokey.com/book/detail/12224625.html</w:t>
      </w:r>
    </w:p>
    <w:p>
      <w:r>
        <w:t>更多相关图书推荐：https://www.jiaokey.com</w:t>
      </w:r>
    </w:p>
    <w:p>
      <w:r>
        <w:t>杨喜祥，燕鹏远，尹伟达等编著 其他作品：https://www.jiaokey.com/tag/杨喜祥，燕鹏远，尹伟达等编著.html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关键词搜索：https://www.jiaokey.com/tag/党支部书记工作指导  1  党支部工作基本常识.html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