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书名：世界观·人生观教学指导</w:t>
      </w:r>
    </w:p>
    <w:p>
      <w:r>
        <w:t>作者：辽宁省职业技术学校教材编写组编</w:t>
      </w:r>
    </w:p>
    <w:p>
      <w:r>
        <w:t>出版社：沈阳：辽宁大学出版社</w:t>
      </w:r>
    </w:p>
    <w:p>
      <w:r>
        <w:t>出版日期：1997.09</w:t>
      </w:r>
    </w:p>
    <w:p>
      <w:r>
        <w:t>总页数：274</w:t>
      </w:r>
    </w:p>
    <w:p>
      <w:r>
        <w:t>更多请访问教客网: www.jiaokey.com</w:t>
      </w:r>
    </w:p>
    <w:p>
      <w:r>
        <w:t>世界观·人生观教学指导 评论地址：https://www.jiaokey.com/book/detail/12224599.html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