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河北省矿区生态工程与土地复垦研究</w:t>
      </w:r>
    </w:p>
    <w:p>
      <w:r>
        <w:rPr>
          <w:rFonts w:ascii="宋体" w:hAnsi="宋体" w:eastAsia="宋体"/>
          <w:sz w:val="24"/>
        </w:rPr>
        <w:t>牛魁斌，刘金铜，李志祥等主编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河北省矿区生态工程与土地复垦研究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牛魁斌，刘金铜，李志祥等主编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本书出售、求购地址：https://www.jiaokey.com/book/detail/12224523.html</w:t>
      </w:r>
    </w:p>
    <w:p>
      <w:r>
        <w:t>更多相关图书推荐：https://www.jiaokey.com</w:t>
      </w:r>
    </w:p>
    <w:p>
      <w:r>
        <w:t>牛魁斌，刘金铜，李志祥等主编 其他作品：https://www.jiaokey.com/tag/牛魁斌，刘金铜，李志祥等主编.html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关键词搜索：https://www.jiaokey.com/tag/河北省矿区生态工程与土地复垦研究.html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