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书名：当彩色的声音尝起来是甜的</w:t>
      </w:r>
    </w:p>
    <w:p>
      <w:r>
        <w:t>作者：科学松鼠会编著</w:t>
      </w:r>
    </w:p>
    <w:p>
      <w:r>
        <w:t>出版社：上海:上海三联书店,2009.01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当彩色的声音尝起来是甜的 评论地址：https://www.jiaokey.com/book/detail/12224498.html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