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从桥隧模式到路衢模式  解决中小企业融资难问题的新探索</w:t>
      </w:r>
    </w:p>
    <w:p>
      <w:r>
        <w:rPr>
          <w:rFonts w:ascii="宋体" w:hAnsi="宋体" w:eastAsia="宋体"/>
          <w:sz w:val="24"/>
        </w:rPr>
        <w:t>金雪军，陈杭生等著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从桥隧模式到路衢模式  解决中小企业融资难问题的新探索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金雪军，陈杭生等著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本书出售、求购地址：https://www.jiaokey.com/book/detail/12224493.html</w:t>
      </w:r>
    </w:p>
    <w:p>
      <w:r>
        <w:t>更多相关图书推荐：https://www.jiaokey.com</w:t>
      </w:r>
    </w:p>
    <w:p>
      <w:r>
        <w:t>金雪军，陈杭生等著 其他作品：https://www.jiaokey.com/tag/金雪军，陈杭生等著.html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关键词搜索：https://www.jiaokey.com/tag/从桥隧模式到路衢模式  解决中小企业融资难问题的新探索.html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