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书名：药品知识产权保护理论与实务</w:t>
      </w:r>
    </w:p>
    <w:p>
      <w:r>
        <w:t>作者：于海，袁红梅主编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药品知识产权保护理论与实务 评论地址：https://www.jiaokey.com/book/detail/12224446.html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