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5·12汶川地震生命线系统震害调查图集</w:t>
      </w:r>
    </w:p>
    <w:p>
      <w:r>
        <w:rPr>
          <w:rFonts w:ascii="宋体" w:hAnsi="宋体" w:eastAsia="宋体"/>
          <w:sz w:val="24"/>
        </w:rPr>
        <w:t>汶川地震现场工作队，中国地震局地球物理研究所编著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5·12汶川地震生命线系统震害调查图集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汶川地震现场工作队，中国地震局地球物理研究所编著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本书出售、求购地址：https://www.jiaokey.com/book/detail/12224440.html</w:t>
      </w:r>
    </w:p>
    <w:p>
      <w:r>
        <w:t>更多相关图书推荐：https://www.jiaokey.com</w:t>
      </w:r>
    </w:p>
    <w:p>
      <w:r>
        <w:t>汶川地震现场工作队，中国地震局地球物理研究所编著 其他作品：https://www.jiaokey.com/tag/汶川地震现场工作队，中国地震局地球物理研究所编著.html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关键词搜索：https://www.jiaokey.com/tag/5·12汶川地震生命线系统震害调查图集.html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