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新课程小学英语优秀课堂教学设计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新课程小学英语优秀课堂教学设计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课堂教学 学科: 设计 学科: 小学) 英语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本书出售、求购地址：https://www.jiaokey.com/book/detail/12224431.html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课堂教学 学科: 设计 学科: 小学) 英语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