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书名：记忆的认知神经科学-导论</w:t>
      </w:r>
    </w:p>
    <w:p>
      <w:r>
        <w:t>作者：（美）艾肯鲍姆，周仁来等译</w:t>
      </w:r>
    </w:p>
    <w:p>
      <w:r>
        <w:t>出版社：</w:t>
      </w:r>
    </w:p>
    <w:p>
      <w:r>
        <w:t>出版日期：2008.10</w:t>
      </w:r>
    </w:p>
    <w:p>
      <w:r>
        <w:t>总页数：366</w:t>
      </w:r>
    </w:p>
    <w:p>
      <w:r>
        <w:t>更多请访问教客网: www.jiaokey.com</w:t>
      </w:r>
    </w:p>
    <w:p>
      <w:r>
        <w:t>记忆的认知神经科学-导论 评论地址：https://www.jiaokey.com/book/detail/12224379.html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