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突发事件舆论引导策略  政府媒体危机公关安全回放与点评</w:t>
      </w:r>
    </w:p>
    <w:p>
      <w:r>
        <w:rPr>
          <w:rFonts w:ascii="宋体" w:hAnsi="宋体" w:eastAsia="宋体"/>
          <w:sz w:val="24"/>
        </w:rPr>
        <w:t>邹建华著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突发事件舆论引导策略  政府媒体危机公关安全回放与点评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本书出售、求购地址：https://www.jiaokey.com/book/detail/12224376.html</w:t>
      </w:r>
    </w:p>
    <w:p>
      <w:r>
        <w:t>更多相关图书推荐：https://www.jiaokey.com</w:t>
      </w:r>
    </w:p>
    <w:p>
      <w:r>
        <w:t>邹建华著 其他作品：https://www.jiaokey.com/tag/邹建华著.html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关键词搜索：https://www.jiaokey.com/tag/突发事件舆论引导策略  政府媒体危机公关安全回放与点评.html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